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-1448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</w:t>
      </w:r>
      <w:r>
        <w:rPr>
          <w:rFonts w:ascii="Times New Roman" w:eastAsia="Times New Roman" w:hAnsi="Times New Roman" w:cs="Times New Roman"/>
          <w:sz w:val="25"/>
          <w:szCs w:val="25"/>
        </w:rPr>
        <w:t>-01-2025-005248-09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июл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Ойбекзоды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Отабека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UserDefinedgrp-42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00:00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Ойбекзода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>о адресу: ХМАО-Югра, г. Сургут,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3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законом срок штраф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>18810089230000523306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04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06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Ойбекзода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Ойбекзода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Ойбекзода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18810089230000523308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04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89 АП 067586 </w:t>
      </w:r>
      <w:r>
        <w:rPr>
          <w:rFonts w:ascii="Times New Roman" w:eastAsia="Times New Roman" w:hAnsi="Times New Roman" w:cs="Times New Roman"/>
          <w:sz w:val="25"/>
          <w:szCs w:val="25"/>
        </w:rPr>
        <w:t>от 13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оплачен.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Ойбекзода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Ойбекзода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Ойбекзоду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Отабека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нистративного штрафа размере 1000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0412365400695014482520169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бжаловано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</w:t>
      </w:r>
      <w:r>
        <w:rPr>
          <w:rFonts w:ascii="Times New Roman" w:eastAsia="Times New Roman" w:hAnsi="Times New Roman" w:cs="Times New Roman"/>
          <w:sz w:val="25"/>
          <w:szCs w:val="25"/>
        </w:rPr>
        <w:t>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1448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0">
    <w:name w:val="cat-UserDefined grp-42 rplc-10"/>
    <w:basedOn w:val="DefaultParagraphFont"/>
  </w:style>
  <w:style w:type="character" w:customStyle="1" w:styleId="cat-UserDefinedgrp-43rplc-23">
    <w:name w:val="cat-UserDefined grp-43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